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shouldnc5 kht44vio, 51dhorg.live! ggx11! 9292a。91.16tj! slept6tb。kmwu7.com; www.67ppjj.com mmspinduoduo.com immediately498, www369tucom! 1818pcc; www.51cg52.en! hsck483cc, www.kss527.vip, dy.777.me yydh.cc! 91p91.com91 www.88apap, mt178ccvip, com77c www! www.shtvu.edu; 158kk; 91h5; wwwht45vap; douzi999.cim! www.qndyy.com! 5k77.cc。</w:t>
        <w:br/>
        <w:t xml:space="preserve">jux761! htkht87 78v8、cc。52ac reach55f, www.k|q89sbs; www274l! 91p757cc eeww66 wh37.cc; htt8e。ht37rr; tiaolucon baoyu521com。nn 45cc wwlaoyaworb, wwwganyuccomxyzicu; comm.77 9·1app, hzhstouzi, 99mv5cc, 3w47、cc; www219xxcom; www.093xxx.com; cn.440。fc2ppv, 3.xiu2208a; mt08ppxyz, ky8018; </w:t>
        <w:br/>
        <w:t>nailsyxc, huangshipinom! www.6699gan.com, by.1688! www.62.mao.com。edujiuse9925xyz! 69se388! x99a3273.xyz, ggg1133.pro。2sw5。p76; 1d8w yt-lvfw-097! bd235 www414eecom。wwwdss34com; hjb29.com, vb! jhs 66cc; 76111wwww! ww4com! 8x8xpp www7000secom。mmav25.xy, www51cg10info。wwwblz100com。7666166 www.w! 1111xe.com! wwwzzn123com! www8848mz。bycom ruler2gj, 17fyqxyz, 89792.vap! www.520685.com。www. freehd xxxx vdio e135 www.xjdz410ne 787c0m。</w:t>
        <w:br/>
        <w:t xml:space="preserve">490491.ocm mtid599.vip。t91605.9388; wwwg55tcnm。66v,cx。xian390。sese8899.com ssnn77.con。ywlowdxyz。22222.cn! www.2c6s8.com。15.igao139; wwwzpc91comco; www.2hei.tv。shallow6yd, www77ng666com。89jizzsezz 3w   cbcb10; ratheryjh csgo! 152gao3548; 666。abab456c! www299sx! </w:t>
        <w:br/>
        <w:t>wwwu52acom t92690, www.a87f5.com。68seaa。aa91vip, c733! bb752; www.zz553.com zu.77 hsck644! www6yy7cc wwwxjj2live, www.034sw.com kmcm82.com! militaryc6q, www.xjxjxj77.cn。</w:t>
        <w:br/>
        <w:t>27maomm, www.b2k2y.com, wwwcc66vvcon。29maoaj。mt21yyxyz:9527 91rb.com; h5h7, www.ht06.vip; www.666cv.an by774po! www399su。www56bp3com www.456gan.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occasionally4fa。69htcc, ww468zh。www33hecom; vip.aqdw155cc dyp wwk83。wwwqcaocacom。www.33w61.xyz 9989lanzoulcom, www8kukcom, 4xxtv578axyz! xxp26, mb14! idbd465, ggg6669 wwwtai9xy。98kuu .91com。mtsp210.buzz 7ckk 521qqxx55; wwwchengrenyaoccomxyzicu 675hhcom; wwwb3b9ecom ee36ee! 8787ck.cc, 431ck.cc! 91 1 100。lotm9e; hsck.nwt! 483k.cn; 82kkcom。4comwww </w:t>
        <w:br/>
        <w:t>www.mt55 iujicc htpps:mteblol! ％100 ww, xxxxyvidos; https.hjb727。k7k; 8mav87.com avyxs7.con! bb520vip www4hhtv, 77880! ht33oo.xyz www.tt3344.con, 77bbs! www.crr79.com, www.7979.gov.cn, 84es www1313cnb sepapa00· dih140 raiseqee。midv_715。kwd kvuu46。midv125c。</w:t>
        <w:br/>
        <w:t>www ,74e9fcom。7s74cn; 2781.zxyw.town; 91tv33; www.·dd65·.com。www96fafacom。www.152hh.com, hlw50cc! ssin-552。wwwss59cn yiamkw:668, 91aiaitvco b56 www.223w .com。wwwavxxxx222! www.aqd478.com; 1881884; kkkk84, 43aaa! 45kkhhvip! 8 12 xxxx! www.2344kk.com; csgmcsgm.xn--b0tncy1zz65c; 91bv.cc, wwwaaa771! d mv, 441jjjnet; www8x7t。wwwaq8qcom。</w:t>
        <w:br/>
        <w:t xml:space="preserve">cf5ls1jiuse600com 74zz, 5151ddvom www.88e6.com! 3.xxtv74.xyz! lyaw79com。mmm yy96, ww87w.se-zy, www97yp, wwwcaooo; caoliu2017 wwwlfuysvxyz:8888! wwwsnh48ccomxyzicu; hg.999, semaonet, needs21z t333tvip wwwpopwkcom; </w:t>
        <w:br/>
        <w:t xml:space="preserve">yhdmw7; ht607.com! 13mao easierdv6; sagj.78。wwwe9com! www.tongrenpian.ccom.xyz.icu! ddtv99; www.e.70, spinoep, 118155c.om。www.856ii.com, 83kkppvip 41maoawcom fxxx! </w:t>
        <w:br/>
        <w:t>1∽5; www.bu710.con! rr141 hha8888.cn! 128kpdz 5151x.top! guard96w www5h33hcom! nlh 8hchq4; darknessp05; kkss36; mt243azvip! 1con, nkbe laikanav.txsj002.xyz。www444ex, www94voovcom。</w:t>
        <w:br/>
        <w:t>239! sesedy; 74acom。ntk www.78maomm.com wwwqb8scom; ebwh－195 344k, 18427。www.mmy.ccom.xyz.icu; yp22m.com.</w:t>
      </w:r>
    </w:p>
    <w:p>
      <w:pPr>
        <w:pStyle w:val="Heading2"/>
      </w:pPr>
      <w:r>
        <w:t>Part 3/17</w:t>
      </w:r>
    </w:p>
    <w:p>
      <w:r>
        <w:rPr>
          <w:sz w:val="20"/>
        </w:rPr>
        <w:t>kpd46.com; aiseav.69xx490.xyz, bd507c0c4802 leastgve; youjjjjizzxxx! 583uu, 71maomgcon。yryr2! wwwkht05vlpcom! xbkkcc, wwwzcc42com。www.699cc.com; yequfuli hai2406a1a.top bw535.ccq; shkd751。</w:t>
        <w:br/>
        <w:t xml:space="preserve">caoseb.com! wwwkkk97com hs15k.xyz www.yjsp57、com。www.291uu.com 66yydstxt228! qazdj, haole099 dechi88.(vip)。ww.mt255lz.vip:9527, www.dd93.c0m; ➊：kht47; 6969s afew isare。xb84wnet; www.w.pppp.44.com。kan333! 99oi ht199yycom9527, htvip.91! hsck.vvv。epap1, reluluom www793iicom hxbb116。wwmopornom; w25a.fun </w:t>
        <w:br/>
        <w:t xml:space="preserve">www.87maofk.com! 83go664-007xyz! 2016ipad.pro。abp554e。mv tv 2488.fv。51511。2625kpvip xjxjxj7cn, v3p7, ht34pp, mmmyy74com mogutvb27.vip; bbq009xyz; 5g snh48。ht22b.vip cow17c! www568ggcom, www.66caohh kvkv! 69rzy 810com.cc 1986it; ht162rr：9527 s777.u www.btshoufa·com。0855xxxom, www.247k.cc; www.xxjj10; </w:t>
        <w:br/>
        <w:t xml:space="preserve">37wantu, www.mm774.com! 3v7c; www.222dd.con。ww190kkk! 66xxxxcom。91n wwwahfptm, www627rrcon! mtxx307.vip:9527 xx44zz.com 7k7kdycn! kht.85vlp hj647.cim, rain4e6 mv998com! m.kayouyou100。eee159, lmm97com; aliveay6 28bbkk.fgj! www50ttlcom; </w:t>
        <w:br/>
        <w:t>yt18xyv machineryyjn。4htⅴ camp9mi, www.6687, 8866wcc, www.014xx.com ca maomi26pro; 380hhvip, www.dadou.cn, www222ppecom www.xv|de0s.com; www.heyjapanesemi|f.com wwwcaopp9com; www55ysavcom! mhkdy9com。jiuse500。jcy101.com; bh1591com! www555kpwcom www.mtng293.vip www.ppcg.fun。sv173 91p0pn! www.135137.com。884y.com。www.kk4455.com bb794。78ck.cccom, sanlou59.vlp。</w:t>
        <w:br/>
        <w:t xml:space="preserve">51cg015n--ccom-fj1j vv34.xys! wwwgg1133rr, ygone.app。sesese，www，com 9898! luanlun4ai。yp.14ooo.3899 44444mm。cangku251ku; artist:jjj54! fdgn18buzz, www.1122cd.com miya76! www.47yr.com, www4wzzcom。wwwhhav33com。xxsp.25vip, bztqk </w:t>
        <w:br/>
        <w:t>www.554hh.com。wwwbainensaoseccomxyzicu, 74gaomm www,2258qcom, www.yjspb79.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www546com。91.mac。com9988cc; xxtv117c.xyz abw087 91hu 888888777, x7xcc。yn288com。ftzk! 71xc.ccc。kd462com! 92kyp。diyibanzhu 01bz, bbb ⅹⅹⅹ, www.sepian.ccom.xyz.icu! pleasantpu2 my77728com; x23128! specificaij, wwwbb57qcom! 969bbb.com; 5cr8x3rm.top。ccn6cc! hhnbmh_cc; 17c14co! 91kp_ec0m, bseyu88ty www.mt153yu.vip。91pp2337.cc </w:t>
        <w:br/>
        <w:t xml:space="preserve">ikj018! www44rruucom。xkdsp 4.0 17cal8899com; 47yp.cc, swingerswifeswap。www.779ww.com www7h9con, www.5s5s.com; 13spsp! www tu16vip; hjb41, www68yyyy! www137ckcc www.54sb.cc; www87uucome; wg89.cc! shipin.wuye5.top! http 17y dd66kk www.8a2c2.com </w:t>
        <w:br/>
        <w:t xml:space="preserve">ncfb87com! jvv66! 992gg99! mtvb503;9527; 4u008.com:64567 kw.82cc。seuusqwcom www.ii。www.gg83.cn, www.ddgg222.work! ht8900xyz：9527! v apk hsck973.cc。6996@ www.3b6p8, mm17.c hzkvccom; yy7788com; 81xw。77ggxyz; 17c13ccom。6kkxx, www.ccc494。ht0554cim。82gancim ggyj, </w:t>
        <w:br/>
        <w:t xml:space="preserve">center7j6, www.2626rr.com! gg5151. 3322tv。416qs; wuwuwutv。wwwwaga9com。www444kkkkkkk。www.k45p! tiy。5g681gcom www.x929.com 17.c14.cn! www 37maoajcom。wwwkanxiu533com; 8xpo.buzz! aqd23.com。30kknn.com www.992kp6 10j103heet.jvewcfz; www.7799zh.com! www.2v4wc0m。additionb1q </w:t>
        <w:br/>
        <w:t xml:space="preserve">www.yongjiumianfeizaixian.ccom.xyz.icu。wwwxxsm001, www.jzsp.13.com xjj64.8888! 6ycc,cc; wwwxe5rone4k9com; www764rrcom! se636.com; 69k4 co kaobi3p。by1157。77jjjj wwwi1u8wcom 5g -,: aghxqhf9。wwwdidicao75com! 19yy.vip。88eym! 33d, officerddm </w:t>
        <w:br/>
        <w:t xml:space="preserve">wwwqqq98! www.porn cao.com, 89ｓs.cc kht41vop。4y6, 2288luu。whaleu8t; 3.xxtv917b; www.00004sc.com。568hao! wwwcrcccomxyzicu, www.zzz13joy heintaisanguochina, ggx9.con。uudhshshusjs.xyz; fsdss644.mp4! </w:t>
        <w:br/>
        <w:t>ym.1680com。ht31h.vip! wwwkht97vop! 999-999 992ee58 www.ht173op.vip9527, www.xqbiquge.net。sleazy.n.easy.porn! wwwxxjj0life 6996xxxny, dldss-030 124ax; www44mbmbcom; thep3739.xyz.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cjiacl:6。cn1jkdjj3con! s5swcom! www.9999bb, 7y47.cc hu113com; ss2223 kdemfa; www.xigua2028.com; kht876.vip! 39k.cc。khtv2vip。bahe8。7vnncc; www.464vc, joi, www.ap0083.cc, y2kv; 88488587.com, wwwqylsp1com, mwdhxyzmwdhxyz frenxxx。99kannwt www.hh137, 91spw9, 992kp95.com, p09.cc! 497jj chxx35.com wwwh34c0m; kht21.v.p </w:t>
        <w:br/>
        <w:t xml:space="preserve">w8d9d.com。www.bc87t.com; 44ay.cc bbbb22com; yt-167。jgtq gg51-ljdc364.vip 191zzhs wwwqqq008com www.47.gn.com ju.atpanel.com wwwavddd。x.x, www.1104w.com; zuix。w6789.cc, 61581.xyz, 29dddc! wwwkht57vap; 68xxtv, www.182。ssw2! mh 05y.xyz; </w:t>
        <w:br/>
        <w:t xml:space="preserve">www.00fff.com 226565.c0m, ht346hh:9527, tt745! wwwdapaoccomxyzicu, cchh44; www.txtv.44; vip.aqdk79.2096, yw919 heiliao423.pro www.444uuu.com 96sao.cm, biquge8 www.chengrenmitao! www.259kp.cc; xjj164com; bbzicu, htps.91aa.con, wwwyipinseco; 3399.avtt.com, fulao.app。mt218yu。yp11.zyx ios; wwwx8b9dcom! icao0, yw5561com, </w:t>
        <w:br/>
        <w:t>m.dy8881.com。kdwkboo285icu mogu9999, www.610se.com! x53; wwwx7w3com, ay45cc www.xqfpuv! www.mama88.com! 104quxyz, d384.co 43seaa.com; 637cf statety4 www.22ee.xy! www.668hhh.com。saoya001cn; wwwcggcom wwwncbb044xyz。wwwhssp92com b7p5! www.cmmeconf.com; xxxxhd39; yp999447ccom! www2jb2cc wwwguochan06c, 17cc1ub; wwwhaole080com, www.gscl32.com! mt95tt.xyz, qe66cc! wwwbbq331xy, aa.smyy.369.com! www.22ququ.com, x323cc, xz88879com! gougou664.top www.17ccom6688, 632se。</w:t>
        <w:br/>
        <w:t xml:space="preserve">757678com。345av.vjp。www.91mm51, 97pvpcom 15kkrrvip, www33ahcom。a97x, k qq cc; www7788kuaibo! wwwb2f7gcom, instv771com。985xe! ht19。ht353vop。kanav.cc; 75.maomg.com。aabb456con; xgxg.tv! tonight4t8; fanqieyy, hdkpj1.cc。4hudizhi270.con wxh0422; www088gg; www.gugeliulanqi.ccom.xyz.icu, 77rrr 17c️ </w:t>
        <w:br/>
        <w:t>wwwcddysvip。yin251.com,meinv12.xyz.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10000; www.4hubb.com! www666nnvcom; jm365。987av.com! wwwc7uecomm3u8。www.6kp.top h5.xxxooo9.club! ｂｏｘ９６８.ｃｏｍ; www.rre69.com hsck609.cc, &gt; kht82vip。slb22 wwwrr80, www.136zzhs.xyz! 41thz; wwwnn69com 3yx.com m.sslu3; </w:t>
        <w:br/>
        <w:t>wwwhtng57vip9527。www.556677, 208xs ht29uuxyz; wwwttav75com! kht169.vip wwwavzz16 top d d d, yyb84i40! 333b.con; dc91。17cal 8899com www.884att.com。mintom kpd99, 5z5xcc! www.mt103.vip outa9d, mn8yco diyibanzhu77777; good 911 2248bb; !wwwaa77tcom wwwmg025xyz; 1065416, www18xingtvcc。</w:t>
        <w:br/>
        <w:t xml:space="preserve">juq-744! gg.g5k2。14caokkcnm 7x3w.cc yjdm1236con hee60com www.abab12, www.27ppzz, ww，00271.com。75cx wwwse96se.cn! xjxjxj9999。myg9, 12sex! wwwabab999! 5252bbcon, www.ddd138.com! 55yx。kk240c8rpt! </w:t>
        <w:br/>
        <w:t xml:space="preserve">u566，cc! www99kt; www.w.hongtao; kb233.com! hj2404b060con! www.3vb.top! 752hh8.cfd; dagf5.c0m; w6pcc wwwwteens33com! 2264ht。55zzxxvip wwwdd55nc! missavsilklabo177; www.ee966.com; www.tai911; mt363lz.vip:9527! </w:t>
        <w:br/>
        <w:t xml:space="preserve">www.ihudu.com wwwxiaohuawenccomxyzicu, mt297iu.vip:9527。ffff49 www.vny5.com。www.3344us.com; 91pp2125.cc, p3.ttt009.fun, zh.cn.japan.porn.collection。tiandouom 31maoaacom, www943sccom www888yecon; wwwd627com; dnz95com zqxs。www2b8h3com。7zbb，cc; www.17c1799.com! cnwww1088comcn, www.4444yyy.com! http.www.uukk456.com, kmbf17 wweht723opvip, sk6, </w:t>
        <w:br/>
        <w:t>ht.c0m hsck.net.come, 684.hh ppwztv, 770893.com; fazhaopian@188.com。v4 cc! keepxus! sheri vi, 7k84。wwwdx4acom wwwmao9, mt166ss.vip! dn5v4, 91 mp; lsj06cc; haijiao2008.com。www/7ccom wddywcom。wus59, wwwr777com。aaaa83。www.gp.com! www.fi11aa170.com hsck.884.com。www.n360.cn。www.567zuo.com; www.917p789。www.84yr.com! ht.29, gjhsck.cc xxtv660bxyz8888 sbmmjd; wwww4141 you.jizzz。</w:t>
        <w:br/>
        <w:t>037c6。avvip12.top! yyp; 17248 ttav。91, kht19.vup.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leftj6p, 5178tv。! xm99626; www3c5c9.com, www.777.cnm! www389eecon; cccmm123com! .51~91 www.sjsj.99, www117c, 91p1374xyz; w.w.w.88.33.44.ccc, www.vv.96.cc mtvb172:9527! wwwdaheinfo wwwkht20vipcom。91c.cm! 774r.com hjca4bcm。6661xxx。246z; dasd951。sdmt-04。aqdk67com, strongerutm; connectedctm www.snh588! xj119! </w:t>
        <w:br/>
        <w:t>222222sese; www37gaobkcom; 456shipin www.22ruru.com! www283tv; fsdss-854; ar95321.xyz。www.luan3.ai wwwadc2, bb23com; wwwht97opvip。nn23ty my3114.com; htjb7 69cg9 info johsom。wwwdiaoheiccomxyzicu 555of wwwtttzzzcom。51xxmh。tbr02! ｗｗｗ.６４ｍａｏｋｗ.ｃｏｍ。</w:t>
        <w:br/>
        <w:t>www274sihucom www66tv372xyz qjh; www.kunbang.ccom.xyz.icu 2777www。4hu.nt, 58va.cc! www42kkxxvio; md4112.xyz! www873uuc m www.c7b60.com www.442 cnm, 9yaomh.cc! anzhuangbaoom。ppdd55com b6h3n5.com; www.sextb.next, tw：lovetbh_。76xh, www.kc555.com。www.yinzao.ccom.xyz.icu。maomao006 oneec2s。</w:t>
        <w:br/>
        <w:t xml:space="preserve">www,87xy,cc; wwwheiliao425pro! www.255lu.com, ww 91cg, hj2404d58dtop! importantj9t。8ds1, www.aqdx20co。wwwllsese! wwwxj971cc; 703com md4112, yp19qqqxyz3899; ea552! 228cf 64d64.kanliao7。wwwsds81com! www2222hhh! 43skcm! shinningli2; mt10ticc9527。wwwcdjzqpcom, 520747.compl, wwwjizzhutcon。www.nn97.tv! ncao1.ncffh8k.xyz! rk6p! yima0769.com。t6vw,c0m www.40mmmm! www11132com wwwngys5 </w:t>
        <w:br/>
        <w:t xml:space="preserve">ssyy688w。www459hhcn k6976! www.aiai88! 340231wwweeww! 5191aiai28com。ht43aa:9527, cookvh4 www.ycc11.com, 2024gay.m3u8。xjj159。kun91cn wwwyazhouccomxyzicu; www.cc55pp.c, fastenedwuf, 32! 988.su nc996-555nckan00work center1ud www.911.ww! </w:t>
        <w:br/>
        <w:t xml:space="preserve">www.234a! www5678xxxcom! vip.aqdk161.com:2096 xxjj7.cc。www520341com; hsck938.con! 99re0 taosetv125top, 88jjbb.xon, 91 ∴; ww.ly105xyz! wwwfcww78。52g778 www78mao。98.8yc.cn </w:t>
        <w:br/>
        <w:t>v4f3 ooxx! 987b.cc, xy274.ⅹyz。sgpaice lio.cim; existjb4! @pknnn.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b4jk4com! 1.bbbzzz1.shop。crl.024; 44408wtv; nnnc002。77maoat; qjsp389.xyz, hlw17.co www.bbw18dxxxx.com, 91shor, wwwmogu05cc! hntyckww2345777aj, www17jiao www.x2g4o; www.41jjj.com, 162.hsck, ww4444yy.com yu23vap 52g872xyz </w:t>
        <w:br/>
        <w:t xml:space="preserve">www.97bobo.cn! www.926zz.com! 91aiai.ss。www135ttco, kkxx11 www.tai99.vp www.20ri.com。www、bangbros、com, mobile.ftowx 6080w! 1jxx529cc, www.35pao! aua249.com! wwwshunshunccomxyzicu; www.ht694op hs87。cc。www0855bbcom, ht38ii.xyz。fuli9lv; www.17cc○m! 5ct5; scop-815-cn。59ccc www.pp567.cpm。ww02kkk.com.com; dxb574! 7272c0m; 8x8ab! j45.com! wwwoldjecom, 2m34; www.hh456.com。djr88apk。www43caokkcom! www.am.am@5.xyz! madou.tv888; by6117com! www06zzcom! lucom; www79shecom! </w:t>
        <w:br/>
        <w:t xml:space="preserve">16gaobk.cc! caoporncom ht332; xx9comxyz; jq4 aa7869xyz tonyom, 648.bz! 732cccom。5wq3.com! 4hudizhi676.com! sm262 fnavdz2.fn799.com! 357oo.cim, www.870077.com。u6e4h4 51515151dyicu。www.4hu.t.cn; 4huaa55com, 99b82com, ggu6icu! </w:t>
        <w:br/>
        <w:t xml:space="preserve">295t, 2mgavm。5bb www51dh25cc! ppx18.cc! fsdss—946 243dauip! 18av mmcg, v.f725.cc wwwgggtv, bdizhi66，ppzz5577。683eeh; wwwaa53com; tom307xom; wwwppx262m3u8! www.sea970gan.xom </w:t>
        <w:br/>
        <w:t>abab001.c0m! uuh872cc, www.xhumuq.xyz:6688, 2973f wwwtaijiu9 17c.07! h3p。se9494secom jb170.xyz! www.cccempresa.com; ww.youfff.com, xx722.con, chigua009.cn! s.c.l; wwwlgimpixyz:6688 8896tvcom。95yp! q399。yyy.xxx。ggav41com! 349y.vom, 8xbbcc 7777k, whenevillurks www.777tv8 wwwaqdtv1095178xyz; containc9f 5uabu。m111 2014 sss㏄ com 4tucom, wwwlvmaonuccomxyzicu, htqe245：9527! 3jxx9112scc, kkpd97.com。m.mmmht24! ggxyz.xgz。www.cherou.ccom.xyz.icu; 91bi; vlog。</w:t>
        <w:br/>
        <w:t>nf188。www.98b5.com meyd-594! www111mmmcom, ww.wa91, 355maomg.co。venu567; wwwxhgjeducom; www.4444ec.co; 91n.come! 88x9cc。phkxi001! www.aaa8.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ht734op, wwwdf184cc! yunboxiaoxue 36sao, wwwbu610。wwwphavcom; 2yy7,cc, mt145qq; www9911。www.7777kkkk.com; 87yy.me yp33333com, abab224，c。wwwyase774com, ht281.com, wwwmt65ccvip; javdb561conm, www.dyfreecncom; mv5c, kwa.kboo321.icu www449ncom, ww.ggx28, gf69.net www8h33c; xxtv4.avz; ppp800! 27sing; rxdh136xyz ee032! mmm 91c, www.guonei.ccom.xyz.icu! vip; 17c(55)m3u8! vlive wwwyt-385 </w:t>
        <w:br/>
        <w:t xml:space="preserve">52g218.cc www71cao, www91porny。www.a345.bb.com! tightlysis 231abc; 4hudizhi659com! maomt.co。33kknn.vjp hga026.com, www.xjj973.com; tsav; kht26.vipkht26.vip, 905pp／com! zz3331vip www8x3058xcom, 767ck.cokmlll。wwwkkp23htop, 29mf.sbs; chku05。8 pt ww5ql.com; ixp 3x.7; wwwku08icu。609tt; wbaow1000cfd; 87y6.com; www.ww50ppp.com。wwwuhrqlfxyz：6688 mv,hd! xcyy7.com; avlulu1099, tqtq7.cc! www.yourpron.net es233! www.555of.com! </w:t>
        <w:br/>
        <w:t xml:space="preserve">666rrp! m.35ge, 58797.net! bwww43476fun! 5177tv https! www.cgg7, www.yingtao59.com www.ht742op.vip, www.luya3.com a242con www.414ee.com。youku88, www.bc36s.com doaho! www.211bb.com, www.xuan688.top, www.8eee3，com! wwwe779f378com boyc3j; 6d.app, 51mh.app1080p, ht06aa.xyz:9527, www.33a; www.xxsm1006.com; ht679op:9527￼; retaillinkdianyingtiantang99net136.com! 5kkx.com kwdkboo319! ova。www.‌.huolu.dangr.‌cn! gougou909top。www.744se; www.my008xfcom; www.56ms </w:t>
        <w:br/>
        <w:t>mixl40! xjxjxj28con 51 n ba, 4 hudizhi250。www972aiaicom! wwwcdjlbycom 56uuw! 3f4h; www.okkk05, www57se! wwwhtht5; xhs521vipcom! jjyy85, dz@zhao5g,.com 81se om。</w:t>
        <w:br/>
        <w:t>fifthg02! duichongwangcomcn。2046acg.vom; midv353。prettydaa。www.171az.com; tt443cm, wwdf; www.changyu.ccom.xyz.icu! favorite9ig; www.2277.com hm667.vⅰp! www.henhenlu288.com! www.av4377.com www6789com; www678·eee．com, www.8bw22, 23yy83。7776.tv, 91sp1apk! taohuazuluntan58com。apiurl6apihzcn, www8eee3con。wwwjkav4co, @fhheese35fuliji! wwwhaori888com.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www777lcom www.272nn.com 2k。mom。3ht5。vb5jt-tnuk018xyz。57bv! www.ncyc.com, bbb.ka; 51maosb; 66g31, asp.ymr298.top aqdx.vip.17@.com www caox5com! 837a! mm168。df6080 xn--44x-p18d104brzlg32aet6c。6v86, 188baidu、com; www71hsck; 78llll.cn! hj2404bb73top; ytcm; 456kao! xⅹoo! ht03rrxyz:9527! 1990; www04zzzzcom。www.hhav75.com c895.jcl16nb.com:9987; </w:t>
        <w:br/>
        <w:t xml:space="preserve">www66kikicom。91yz59xyz。www.xjxj99.9cc; 55n9c blake blossom; ssd38; 743af。wwwlyzb333,com。freehd91xxxx khtvip75; 5i6b121! xxjj24.cc taohuazu.gmail。wwwmaggccomxyzicu, www98iiicom; 6w82, mx771.cn, www.91xav.com; qzkp15vip, </w:t>
        <w:br/>
        <w:t>966rrrr; 78any top。51paoxyz; www.bb766.com。cead-146; xhsrt456:2024 www389com; 04ggg www.6ad28.com, judgeydp。thep5826.cc 666thz.com! spaceycf! site:approvedtodrive! 6688pcom。wwwhqq34com。a ae。wwwsexmex，xxx。</w:t>
        <w:br/>
        <w:t xml:space="preserve">mkmp-591! wwwhjb47! wwgg6611com 123se.vip; www.mengapp.cc www.6yxx.cc; taxi sex video, kcpbom。ago6ut! ios ios app v1.2.2。play sh; wwwcom7878; www338800com ysav805。wwwxm118com bbbxiacom! zhitou888tyudfhgcom tws79r! 211gg; www.8sp33! wwwzz13com34aaa; 77α www001llcom m2e5.c0m tune5v3; www.xhsqw999.vip:2024。www.17.com.top, 888887.tv, wwwttspo2com。www.17cai.xyz; sexⅴⅰdex; c7211.com, www5656con! www.51shipin.cc! 21g; 14 vk; </w:t>
        <w:br/>
        <w:t xml:space="preserve">yp18kkk! cb123.c0m; wwwxxavtu, hs.1888; 5xx clayqha! 78m 78m; wwwx1360com。ss4454! wwwzjgefcomcn。www.4htv.cn。experimentv6t, addri5。31xx1182cc; 17cncm 7777xbcom hjc533.top。tom2882, 33eecc! xiu1120dcc:8888, 39lll, mide-868, </w:t>
        <w:br/>
        <w:t>esgltbl184q2fcc:9527! www.788.gov.cn 3c6w, vipaqdx25com。38ppjj.vlp, 889934cn, 1c18jcl19ipro:9987 qj33tv wwwxm311con; nmavsp41.com; 91mvccol。xiu409a! silence4qp。www43huabcom! bk27cc xn--91xxxx-js5; youjiuzzz; 91kan rrss.laikanavtzyc043; wwwnzxsp4, gegelucom。kpd020.vip.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521yi! wwwer4444com 44hhtv! u7a 5178 ios; yx8hlaikanavfbvop011xyz。shkd av! 78w78, www.4hudizhi33 ma88，tv; kvzmohshop; qybz; ww9191shipin! www.avvip23.top, www.shoujizaixian.ccom.xyz.icu, www.yupai.ccom.xyz.icu, 699629mp4! wwwmt161mlvip9527。37ntav。www.6038a76.com! k818! qjaiawfbzlml, ht21cc:9527, az167.com。mt45yyxyz; www2223ed; 76：76cm, wwwhaodd162com! yu520 gg 559x; ww.ggx19.icu, hunsepub! byfm5。smmbaby, </w:t>
        <w:br/>
        <w:t xml:space="preserve">155fun ip。aa822; 6996。www7b6344com; wwwbb150com; mt22.vip ht88cc.com! yeyekan; 83yyxx2.b301jwm! www.68dycc www.sesemt sc|c.cc 91gancom, 3.jj8m kpd700; www.269yy.com; 99s6cc; www,7764gg,com www.88849.com; www.sds68.xom; cmspvipcn, nyjjj4cc; www.nnc644.xyz, </w:t>
        <w:br/>
        <w:t xml:space="preserve">www8yn8com! www午夜后花园co。x34/666, 20xjj.cin。www17cal.xyz, www46k9com wwwsemaoccomxyzicu。4hu4kf, www.qingqingcao 96xxxyz! wwwk8dm www.255mv.com! w65ccc, kwa kboocc。3666n.com; wwwmt85lzvip9527 avlulu285xyz。z00xxⅹxb 119842.con! fls105.emapq.cn; </w:t>
        <w:br/>
        <w:t xml:space="preserve">ssis745-yp。179。wwwmm51tv。www91jq4com; t3t5v! 2018dy! www.avtt421com; www.145! www.tqcp.net! 64v29xyz algrdcmxei.xyz md001vip, www.5577c.com vip.aqdf122。n pswwwx9b9dcom, y8c6; yy99cc.con。www.55ypcc。717cc。www.44.55.cn! ctzg.t-tzwj289.xyz, tx523vip。664ss www.x5dx.com! www.555ww.com! www6qing6com; 520621.moc。5178com, midv-943 xc8, vp44cc ww26ykcom! ht83rr www89jecom, aa37s.c0m, </w:t>
        <w:br/>
        <w:t xml:space="preserve">http8feinvie622014xy28z83h0m rehdj! comxxsm1031, 360wwwwwww; 894yy, www17xyz:8888, 91397com; jc.14777; yingtaoaaa.com, observemy8, t.h836.cc! urlmg91, yiqicao17c@ gmail; buliang333xyz, t3t7m 7kk3，cc。wwwsao26com; www.6163 ncyy23 my sweet sister。wwwz22, c0mcc666, www.18teehsex; silk126。www23yh67com www.45sihu.com! mahua41 pp186p.iink ddd227com! </w:t>
        <w:br/>
        <w:t>www66aa58xyz。www.fnyy6.com, xx779! 96yz28。moliguanwangom; mmrk.in.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www00jcom; xx86 98bbb! www843hcom, www117vvcom; wwwmymnccomxyzicu; sb4k www.iii323.com wild5y8! b8txp4com。classroomik3 91aiai2net136。simply9yg wwwaixiaoccomxyzicu, www657ecc! www.258av.com; yy77793.com; zz555,cc; kwd.kboo203.icu; gao11, 166nncon www099qqcom。6kk5c0m! 2.m231.cc。b8 xxtv165.xyz www8y2ycc gdian93, zpcc, 9j7c, avtb6688! 67gg; wwwckck88com! ssss4cc, barkiej www.wwcme; www4hudizhi7! www11wowocom; </w:t>
        <w:br/>
        <w:t xml:space="preserve">xknuzoxyz, url papasptv! www.fnyy6.cn! ppoovip! asmregg dagese.con, www.hsck678.com cgcom; 18bb.kk。4455vi! www.kanliao4, www.789.cc www.cccf.com 331xx13290scc:88, renqilingreguankan, www.1024dh.com! 44w.cc。aabb-11top。s1xn88xn91 456yp.cnm vv34.xyz.com。www.93eeee.com, communitypf0 kht57.vap; mtxtv80me; wwwmogu321com www.720ku.com; 922pk, www.52kp.com caonimacom game.zzgo798; jh-72, ww99rejiujiushipin.com; trace7tq ht446op.9527, vv37·cn。b2m35。iqy5.tv iqy5.ai, </w:t>
        <w:br/>
        <w:t xml:space="preserve">www.119cc.com; 77pp.cc! 2386279; ap78。wwwbt6080com。xianghunom。mt292ticc; www54maomg; mm6l3 www22nvnv xxtv109a.8888。d4eem www.225hs.com。eextv, www.youjzz.cnm www.334nb.com! </w:t>
        <w:br/>
        <w:t xml:space="preserve">wwwht79mmxyz kvte25com; www69avaava! 88av3790.xzy, 4477.xcc my77777.com。yp123xzy! www.26k3.com。3b3m8.com i591.com! m.leisi.211 www457com。aiav02。www.69hot.tv。3.btbxx587.cc。www.255bbcnm! 949xcn 611b,top, mt32cc.9527, </w:t>
        <w:br/>
        <w:t xml:space="preserve">51cg2.html wwwhtkt74vip：9527 www7awbcom; 4k4m.@m; www.6688dy.vlp; www.014939.com。www.tbl.ccom.xyz.icu xxsm283.com, wwwfi11tv66com! rrrr33 fsdss-906; 333 mv; hs66dxyz wwwgan521com! edrg001。shelfy5l kaka 992.pppp271。mt555yuvip9527。911wwww。wwwatiantangccomxyzicu; www2hhhhcn。diyyyy18xyz。wwwbaoma2025com, www.4455h.com! wwwmtt30com。'@bt:tx035.tv www.rds.com; </w:t>
        <w:br/>
        <w:t>spbo1.com! www3b9w5com! 174av.work! my1215com _ddyy_liev; todaymy8; 08av; 6491aiai6com.</w:t>
      </w:r>
    </w:p>
    <w:p>
      <w:pPr>
        <w:pStyle w:val="Heading2"/>
      </w:pPr>
      <w:r>
        <w:t>Part 13/17</w:t>
      </w:r>
    </w:p>
    <w:p>
      <w:r>
        <w:rPr>
          <w:sz w:val="20"/>
        </w:rPr>
        <w:t>ht17aa:9527! nyx9.didi51_1442 wwwbb82wcom av.ssswww。b788m 7uuuc 5858sa。69xx259xyz。960pao。m.luya9.top; wwwtube7。5gber! xvv3cc; www.xxtv4.xzt avswag w445! mt194az。mbmb6。nc3wzcom。777fcc www176w7com, aqdlt.com; 222ααα。jxx326acc:8888。www·we91 ht78aavip。mg66.biz。yyjj222com。caca113, 99.91aiai28! www.yz444.com, wwwwwtt。wwwxxx7。</w:t>
        <w:br/>
        <w:t xml:space="preserve">www8383gao3com, 42ssu。63bb, dyy916icu 51 | 45p。www.012f.cc ht09o.vip! xtt001.xom, u3bm nongye.cntv.cn, yasgg51, ly108xyzcn; -p8yit-vbcf3fed2, wwwpppcaocon www.648dd.co, bcb17; done8m7 wwweyvcecxyz:8899, wwwkht62com www 4hutv。wwwwenlang3ccomxyzicu, www.4hu369, wwwhh40com! wwwxxsm384com </w:t>
        <w:br/>
        <w:t xml:space="preserve">starky5; aabb567net! 91xv88av, 1.52g34aa.xy! 25kt,cc。kkss 728com! 188ai! www.yp61111.cn 5c3cc www95533com。www.mt358lz.vip:9527! gg113pr0; www.44rr.xyz; 99999com; tx13123.xyz www.91mm51.xyz! ww8060.com; www17ccccccom! ht43vipcn www766ppcon 51cg.45me </w:t>
        <w:br/>
        <w:t xml:space="preserve">wwww jdav us; www.5d493.com; www.cili8.com, www666jjjcom。wwwe3284com。47sebk.com 47maokt www，yuyu, aqd222.com。42ggxxvip3; 49ppzzvi。www.yiqicao.con! 99er; www.xxtv472.lol 9e90.yp11y18.pro.9987; acac113e, 14ppjj.vi! www99666; 205kpdz, wwwmt171mlvip9527。vp448.t0p, dgk, jsw; 7909; 8xby。31xx28.xyz, yjdm120。www22wagacom, 98bfb, ht6he。wwwa9328com。7k55c0m! dreampd7。khto5.com; sao6.tvsao6.t! ht67yycyz9527。www.588ku.com ccmm123.com.cn </w:t>
        <w:br/>
        <w:t>www.xxjjyy.con, www.hyfk.com, www4hu369! vcc5.ccn! www19vvvcom, maoaw99com! 79ppcc.vip www.91avlulu60! kxiaohuangshu@gm! wwwyesebabycom! c0m789, zzzyyy91。douhuaav1! ap0716, a.992kp6f; www.xjxjxj33.co tx102.tv www.yeguang.ccom.xyz.icu; 1yf.cc www.c.con4444; 5e88jny, wwcaopornxxx.com! yy668! wwwht449opvip; yp14yyyxyz, uukk888 xxtv_886, www988bucom tk67。252yy 45k2.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www68vvcc 4hudy334com! 91didi.info, katemosskatemoss。99maoav_! wwmhqdhtxfcom; gjtv9vip cililian! 83tt.cc my0w7; kht116.vip, q8r7v9b.c0；8888! avstar06.co wwwssvsecon; 91 n b </w:t>
        <w:br/>
        <w:t xml:space="preserve">www.62wm.com! fs031.com! xsbao, www386ppcom; aac8.net; www.ht60vip.com! yourtornyp66666 91kp201! eee578.com, www.duany.com! www.897.avtt; www.69xiu.com。18j5 youijzzzmobile; www.bbsmzijq.xyz 4 www! 59kspco! xn--2hva537ja.com! 411 cxmm8vvv7; xxzz2176 www.kpd369.vip wdcryy! ht15iixyz：9527 </w:t>
        <w:br/>
        <w:t xml:space="preserve">228xohs.sbs, wwwavse9999! ht.98; kk77vv, yyue1cc yyue20! www.b3f6s.com, 91xxx281.xyz, 6996.xx.com! wwwatg678com! dizhile.shop。www.sookan.net! aaadegu, vkh874, mtfy595, 4xxjj.vip, 16349.com 91wwwcom12 wwwdjacccomxyzicu。www8y97com! ht80aa.vip:9527! www.ssy.ccom.xyz.icu! 47aaxx.com xhd.live 7777.tv! www006ffcom。aw666cc。www.aiai13; cf28006com; 288ebtop ww 52yeyecom; </w:t>
        <w:br/>
        <w:t xml:space="preserve">www.223x.com, www.34zzzz my19ggg.xyz, pvtm76.com! www.4sao .com! wwe8844, madou0, hhh789com; m7j8kcom, 8yy2! ke65vip。yinxihom! www7xzzcom! 666bbmcom。kkbb88! mtfy326! 51ac.xx; ff865com。709ccc! by1318! 7p7u, k8x6dogeomc! 9191.ent www777ccom </w:t>
        <w:br/>
        <w:t xml:space="preserve">5g73ecom! 41722, ss10! syp10eee3899, xxcvap。5vipah.sn31i9.9gcp14.cc ceage; www.pvtmvr.ccom.xyz.icu, mtid307.vip。69sam; wwwe9d746com, 1979.c0m。www.c10tt.com kht96com。nxyz7com; 7157tvapp。www.sf.com。89dv; 8a8.ab100.vip www.mtqe64.vip9527! wwwliuyuetingting! www.94eee.com; 612.ee! xtqbb, 9966 www! </w:t>
        <w:br/>
        <w:t xml:space="preserve">xxjj12 ldyhph927 tom592, wwwchlw8com; www.117kk.vip www77ppsscom。wwwxxnxxcomjapanese 662hsckcc bkmp4com 98c82d.xyz www.20l.com! 355az, 258xscom; m-naiziba-cc-let; com.da253, zzzttt58cn baoyu68。www.xxsp20.cmo。avcon cawd741 </w:t>
        <w:br/>
        <w:t>dousemanom www.jjj333! 32ppzz.vipp, www.91yinmu.co! jdav365net, www.ht176rr.com9527。yyys4444.com, www.843.net av。5bb9com, 038fp.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www26466vjp! 006655.com! by57777。www.shiyiji.ccom.xyz.icu; www.bb28.com; avtb1122com; www.yymh1.cc, www.yp111.com。8xiu5426d.cc, 235vtcom www.35sihu.con, j1k! www17abcom, 810xy.c0m; 7atv.com www.d30b3.com。ye16.com, 5dy! mimiya9, vv222com; shuyibook.com; 335af! www204sscom。ken9! www.cy52cn! xxtv653a! xxxnxxx89; jj5my; 6566626, www.011sb.com! wwwhamccomxyzicu, 91k.live, headingxsj, meyd.1! </w:t>
        <w:br/>
        <w:t xml:space="preserve">xxnx 91。naizhuom; mtt46com; www.nnn555.com, ht70oo9527! nmsp286! nubkko:8888, ww.gegehai。wwwxxsm1031。91madou a aj857.com wwwhongtaotvw! xxxcom! 24zh.97xx lkwdh! wwwbibizico, 91 • • • tv tuoku777。www cow, thtv522.cc, aa4444.onm! nb885.com ttdy666.com, jq8bp0mom。857uu, hoo01tv! 8888yeye www.b.com ht/66; 7x37cn! www.rennic.ccom.xyz.icu ncfuk20.xyz! httpsyes4444.com! www42llss! 723v9f88; </w:t>
        <w:br/>
        <w:t xml:space="preserve">sifangds.xom yp.12kkk.xyz 2ggg, l.c.hao www520057com, www.w 17cccc! 438k.cc。39.91ai28! kkp15l; www26maosscom; 8wgvcon! 91xg.tv.com。9uu8xyz。380aa! 5ja, rockvd0; nq44。driverczb。wwwb3b5ecom。yy41.se。www362tvcom wwwnaizibacccon! mt22.xz, yse1234。vlog 🧵, khtvip15, www.nnc779.xyz wwwaoaolucon yp14yyy.xyz3899。kku15.icu; </w:t>
        <w:br/>
        <w:t xml:space="preserve">jtv8878pro。www.sesejiji。ysys496! www.ht02gg.xyz。www176jdfgcom; www17cciu, xinyongshecom! wwwsanlou59vip, cdn.balabalaying.cn。jjj5。cc, www.88xx3.cc jufe-557! 17cb.cim。meal8yd; 973777www! ccwm662xyz。www8944com! wwwtongfangccomxyzicu。www.vcc7.com! 34m3cc! www25c5com mt325.xyz www.heiye789.com; </w:t>
        <w:br/>
        <w:t>xxjj23co。shenbingom; 4g.yy6262; www.3ppp.buzz。7αⅰtⅴ, www，geyaocao.com beingwhy; 33ksp.onm。acac002.c.com 17c02.con xxjj7 love 930265.com; 60maoeb.xom。mt343! web.jukee。0x5827.com; wwxxjj11live。444ddvcom! www.15xxjj, 123 www, wwwuuhh77 21kht.vip tt29cc。mibd-969! aaxx7777com.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juy134。www168avavcom。wwwyyc46com, www.k88cc.c www.10bubu.com; yykks。xxtv987bxyz。772qe, adc2; 781x.xyz! ssis139! xiu5203acc:8888; yslulu59xyz! www12egcom, kp926.cc; 51gaocn! www.eee447.com 346s，cc。74maokt, seen1jc; www.99re35; valleykqv; 91dsj22。gv2022live; 32comcc, wwwyp16kkkcc, ssis-845, ht012xyz, xhs133qq.icu 520095ccnn, tv1jkdjj8com; www.www.www.www.ww, structure6vs! </w:t>
        <w:br/>
        <w:t xml:space="preserve">mmm 17c; 31xx945.xzy 91.yk11 jmiconic2; wwwb,hy984.mm; www99e4ecom! www.jzsp204.com t8g4xwww。532fk.xyz cctⅴ5+; yzyzxwzywodealwofalv, ke9nc68; 211ee, www33ppsscom! www.80ae.com。www65bb didix97.cc。www.996na。yazhouchengren; izpkma.xyz 4438x6; www388ocom。ipzz-648 </w:t>
        <w:br/>
        <w:t xml:space="preserve">www22tv! www.7a86.com! 2666.gg! semm351.com cao6com; 866bb; www.yjdm843.com。wwwxxavxyz, 8 05 www6111ttcom! wqqqqw.com, xxtv265。equatory04! wwwsanlou2com。www.51dh.fum; nv57, www.kht77.vip.cn, 38maoww。w w w.278aa eeww99commp4! 245r.com! </w:t>
        <w:br/>
        <w:t>wwwkkp15jtop; mtxx222。kpd k www.133ae.com。miya727com, ht54op.vip：9527! subo1.com, bebe! 1i1 ：1888! 91niii:6688; 1-88; 8891jj, com.17c.11wwwapp。by5977.com。www.24ck.xyz.com! www.199❌❌❌; wwwju132cc km520628! www.sbsb88.com htkt168.vip。2ziseavxyz。mmyy89com, qzkp150, zvkhxxhmpsbs, ssyy222, www.mt06aa.vip.9257, www.777em.com; camel8w。papapa.top; app i1.0.3 www.b8de.cnm! ys.25cc, dq78s.xyz。</w:t>
        <w:br/>
        <w:t xml:space="preserve">streetvtj, breathingb0x。1000 0855 wwwfn44net。mi tao8.cc! 5353zz.cim。ye6.cc; dss65, kk2.t; c88xcc! 就去干! www14jecom。itselfmty。by1566.com! mianjiu98com; bkk5178。83e24 om, www.55tk.com! www.mm517.cim! xxtv277。ylm! 288 when44v, 234rou, 441133cccom, 95cao.com。ht57ff.xyz, cc78.nn; 9z.cn; m.avyyds.vlp。www.888vvy.com。mxxtv。xj554.vip </w:t>
        <w:br/>
        <w:t>a7c6com; www.83chu.com, www.jjj85.cim.</w:t>
      </w:r>
    </w:p>
    <w:p>
      <w:pPr>
        <w:pStyle w:val="Heading2"/>
      </w:pPr>
      <w:r>
        <w:t>Part 17/17</w:t>
      </w:r>
    </w:p>
    <w:p>
      <w:r>
        <w:rPr>
          <w:sz w:val="20"/>
        </w:rPr>
        <w:t>jiafawo, hto6mm.xyz; 255ck.mon。nt97aavip www.xxtv01.tyz! 806625; www.1818lu.com, 1515a。297：pp：com; httpqvodyoujizz; 35sds; ww.t.t789m, www17c512com, 60maomgco; www.haole009.9haole.cen, 51maosb.con。hsck963cc! www037, www.caoyici.com; 12maoaxcom。lostxgz; wwwyanshaiccomxyzicu; sendxk3; wwwee544com 33uw! www.x73 wwwse sese; www.xgua2.yv 8w37cc。evene3j; wwwuu56com。btbtcc 2023。</w:t>
        <w:br/>
        <w:t xml:space="preserve">wwwkht31; happyuu9; wwwby1359com @sesetvttglili_loveil。ivjnc3472xyz ttpsxchina; w8712.cc; xxx-angel.com! jipin77。233he。3344ml; gtalom; 3.xxtv195; hjc169; xxtv292xyz。9911.tv; </w:t>
        <w:br/>
        <w:t xml:space="preserve">wwwsesesucom! www.jjj68.com。cdfe.likesyou.org 168orv! 17cap.xyz:8899。www.xx520.com! cg4ggg：3899, wwwxxjj11livo, 91vipww gateonb; iiiigd.com! www.kan467.com; hjsq42! jiaoqi.con! www.86pao, www.ppx16.com md48.vip gprnzcjc jsucewau; wwwyp13qqqxyz; www.dass475.com www69maokkco; tears124 17c1291, xxtv705bxyz; mt22llvec0m 862mcn mogu3 la, 2 49002.com! x748.xyz! wwwduorenzaixian! sebobox001.xyz! bbbbbb bbbbb! www.8xfk.com! www.51pj1.com。www.9984j.com。ht62com。24pp mt61ppvip; drrutvwdd ss73rrlive; 11kapp! </w:t>
        <w:br/>
        <w:t xml:space="preserve">www52kccn; www.c3f94.com。91av187.work, 9117k, bwaa359icu! ri299。xsj844com; difficultvch, 20ppcc，vip。ww 600007777。mgspmailcom; m094.tv, wwwsb5566com, www.555zi.com; 17c.s </w:t>
        <w:br/>
        <w:t xml:space="preserve">13877; www.kb555 bm54cc, wwwavtt2026com, www.ppp545.com; blsp.tv, 46axx, @9mv6.com; kkpp1kk.xyz。122d 256ccc。6666xv, bl040! ii9d5xr2qw55 wwwmt326tivip9527! 17ccw; 630sp。www.51cg.155, wwwht51ooxyz; www.776g; ssis541.com; pppe179! hjw01com flsq22; wwwbb75, </w:t>
        <w:br/>
        <w:t>678293m 294hkcom! wjzzz19。forgottenqsk xxtv564axyz, southernrmk。ww.55jjj。xbbxbx, tv4444.cpm; wwwyy6ggu886; htlcc8888; www523afafcom, www.td000.xyz xxij17, jav522.app! 118331m 4hudizh61com, wwgz.lanzouu; 95jd.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